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Patriots    </w:t>
      </w:r>
      <w:r>
        <w:t xml:space="preserve">   Ravens    </w:t>
      </w:r>
      <w:r>
        <w:t xml:space="preserve">   Steelers    </w:t>
      </w:r>
      <w:r>
        <w:t xml:space="preserve">   Eagles    </w:t>
      </w:r>
      <w:r>
        <w:t xml:space="preserve">   Jets    </w:t>
      </w:r>
      <w:r>
        <w:t xml:space="preserve">   Giants    </w:t>
      </w:r>
      <w:r>
        <w:t xml:space="preserve">   Vermont    </w:t>
      </w:r>
      <w:r>
        <w:t xml:space="preserve">   New Jersey    </w:t>
      </w:r>
      <w:r>
        <w:t xml:space="preserve">   Rhode Island    </w:t>
      </w:r>
      <w:r>
        <w:t xml:space="preserve">   Pennsylvania    </w:t>
      </w:r>
      <w:r>
        <w:t xml:space="preserve">   Maine    </w:t>
      </w:r>
      <w:r>
        <w:t xml:space="preserve">   New Hampshire    </w:t>
      </w:r>
      <w:r>
        <w:t xml:space="preserve">   Connecticut    </w:t>
      </w:r>
      <w:r>
        <w:t xml:space="preserve">   Massachusetts    </w:t>
      </w:r>
      <w:r>
        <w:t xml:space="preserve">   Delaware    </w:t>
      </w:r>
      <w:r>
        <w:t xml:space="preserve">   Maryland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Northeast</dc:title>
  <dcterms:created xsi:type="dcterms:W3CDTF">2021-10-11T19:20:38Z</dcterms:created>
  <dcterms:modified xsi:type="dcterms:W3CDTF">2021-10-11T19:20:38Z</dcterms:modified>
</cp:coreProperties>
</file>