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state in the Northeast?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religion in the Northeast (Hint: not Christianity)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state in the Northeast?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is in the upmost right corner of the Northeast region?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geographical territory that isn't New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populous state in the Northeast?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peninsula in the Northeast?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state is the capital of the United States (Washington D.C.)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least populous state in the Northeast?</w:t>
            </w:r>
          </w:p>
        </w:tc>
      </w:tr>
    </w:tbl>
    <w:p>
      <w:pPr>
        <w:pStyle w:val="WordBankMedium"/>
      </w:pPr>
      <w:r>
        <w:t xml:space="preserve">   MidAtlantic    </w:t>
      </w:r>
      <w:r>
        <w:t xml:space="preserve">   Maine    </w:t>
      </w:r>
      <w:r>
        <w:t xml:space="preserve">   Trump    </w:t>
      </w:r>
      <w:r>
        <w:t xml:space="preserve">   Maryland    </w:t>
      </w:r>
      <w:r>
        <w:t xml:space="preserve">   Delmarva    </w:t>
      </w:r>
      <w:r>
        <w:t xml:space="preserve">   New York    </w:t>
      </w:r>
      <w:r>
        <w:t xml:space="preserve">   Rhode Island    </w:t>
      </w:r>
      <w:r>
        <w:t xml:space="preserve">   New York    </w:t>
      </w:r>
      <w:r>
        <w:t xml:space="preserve">   Vermont    </w:t>
      </w:r>
      <w:r>
        <w:t xml:space="preserve">   Catholicism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Northeast Crossword</dc:title>
  <dcterms:created xsi:type="dcterms:W3CDTF">2021-10-11T19:21:10Z</dcterms:created>
  <dcterms:modified xsi:type="dcterms:W3CDTF">2021-10-11T19:21:10Z</dcterms:modified>
</cp:coreProperties>
</file>