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cranberries    </w:t>
      </w:r>
      <w:r>
        <w:t xml:space="preserve">   ocean    </w:t>
      </w:r>
      <w:r>
        <w:t xml:space="preserve">   mountains    </w:t>
      </w:r>
      <w:r>
        <w:t xml:space="preserve">   waterfall    </w:t>
      </w:r>
      <w:r>
        <w:t xml:space="preserve">   northeaster    </w:t>
      </w:r>
      <w:r>
        <w:t xml:space="preserve">   snowstorm    </w:t>
      </w:r>
      <w:r>
        <w:t xml:space="preserve">   equator    </w:t>
      </w:r>
      <w:r>
        <w:t xml:space="preserve">   Appalachian    </w:t>
      </w:r>
      <w:r>
        <w:t xml:space="preserve">   largest    </w:t>
      </w:r>
      <w:r>
        <w:t xml:space="preserve">   mailed    </w:t>
      </w:r>
      <w:r>
        <w:t xml:space="preserve">   million    </w:t>
      </w:r>
      <w:r>
        <w:t xml:space="preserve">   volleyball    </w:t>
      </w:r>
      <w:r>
        <w:t xml:space="preserve">   basketball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Northeast Region</dc:title>
  <dcterms:created xsi:type="dcterms:W3CDTF">2021-10-11T19:20:43Z</dcterms:created>
  <dcterms:modified xsi:type="dcterms:W3CDTF">2021-10-11T19:20:43Z</dcterms:modified>
</cp:coreProperties>
</file>