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Northern Lights Crossword- Literature Circles, Code Breaker. By Michael Egerton- Warburton.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Unfortunate    </w:t>
      </w:r>
      <w:r>
        <w:t xml:space="preserve">   Peculiar    </w:t>
      </w:r>
      <w:r>
        <w:t xml:space="preserve">   Fascination    </w:t>
      </w:r>
      <w:r>
        <w:t xml:space="preserve">   Conscious    </w:t>
      </w:r>
      <w:r>
        <w:t xml:space="preserve">   Chirruped    </w:t>
      </w:r>
      <w:r>
        <w:t xml:space="preserve">   Distinguished    </w:t>
      </w:r>
      <w:r>
        <w:t xml:space="preserve">   Ritual    </w:t>
      </w:r>
      <w:r>
        <w:t xml:space="preserve">   Preoccupied    </w:t>
      </w:r>
      <w:r>
        <w:t xml:space="preserve">   Scrambled    </w:t>
      </w:r>
      <w:r>
        <w:t xml:space="preserve">   Impassive    </w:t>
      </w:r>
      <w:r>
        <w:t xml:space="preserve">   Chaplain    </w:t>
      </w:r>
      <w:r>
        <w:t xml:space="preserve">   Expedition    </w:t>
      </w:r>
      <w:r>
        <w:t xml:space="preserve">   Phenomenon    </w:t>
      </w:r>
      <w:r>
        <w:t xml:space="preserve">   Compressed    </w:t>
      </w:r>
      <w:r>
        <w:t xml:space="preserve">   Specimen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Lights Crossword- Literature Circles, Code Breaker. By Michael Egerton- Warburton.</dc:title>
  <dcterms:created xsi:type="dcterms:W3CDTF">2021-10-11T19:20:24Z</dcterms:created>
  <dcterms:modified xsi:type="dcterms:W3CDTF">2021-10-11T19:20:24Z</dcterms:modified>
</cp:coreProperties>
</file>