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Northern Lights (first names and the underscores are not the answers)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Rebellious saviour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boy found who had been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Golden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Armoured _ _ _ _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 _ _ _ that wants to be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of all gyptian people (full nmae)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Spends most of his time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Farder's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Retrieves the right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armoured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Gyptian that saves _ _ _ _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Blonde, evil mother of _ _ _ _ 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Britain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Nervous Daemon that is in every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Bridge builder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Lyra's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Lyras friend on the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Northern Lights (first names and the underscores are not the answers)</dc:title>
  <dcterms:created xsi:type="dcterms:W3CDTF">2021-10-11T19:20:36Z</dcterms:created>
  <dcterms:modified xsi:type="dcterms:W3CDTF">2021-10-11T19:20:36Z</dcterms:modified>
</cp:coreProperties>
</file>