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Northern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discrimination    </w:t>
      </w:r>
      <w:r>
        <w:t xml:space="preserve">   right to vote    </w:t>
      </w:r>
      <w:r>
        <w:t xml:space="preserve">   know-nothings    </w:t>
      </w:r>
      <w:r>
        <w:t xml:space="preserve">   nativist    </w:t>
      </w:r>
      <w:r>
        <w:t xml:space="preserve">   western europe    </w:t>
      </w:r>
      <w:r>
        <w:t xml:space="preserve">   famine    </w:t>
      </w:r>
      <w:r>
        <w:t xml:space="preserve">   skilled trades    </w:t>
      </w:r>
      <w:r>
        <w:t xml:space="preserve">   Factories    </w:t>
      </w:r>
      <w:r>
        <w:t xml:space="preserve">   clipper ship    </w:t>
      </w:r>
      <w:r>
        <w:t xml:space="preserve">   telegraph    </w:t>
      </w:r>
      <w:r>
        <w:t xml:space="preserve">   steam locomotive    </w:t>
      </w:r>
      <w:r>
        <w:t xml:space="preserve">   steamboat    </w:t>
      </w:r>
      <w:r>
        <w:t xml:space="preserve">   mechanical reaper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Transformation</dc:title>
  <dcterms:created xsi:type="dcterms:W3CDTF">2021-10-11T19:20:19Z</dcterms:created>
  <dcterms:modified xsi:type="dcterms:W3CDTF">2021-10-11T19:20:19Z</dcterms:modified>
</cp:coreProperties>
</file>