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North's People (vocab,people,questions)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weaver from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the first African American licensed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unfair opinion not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opposed of immigration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many hours did employees word on average?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wouldnt allow free African americans to attend public schools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America mean for many immigrants?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Freedom's Journal (2 names)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treatment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 given official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few African americans to go into the business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organizations of workers with the same skill or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North's People (vocab,people,questions)</dc:title>
  <dcterms:created xsi:type="dcterms:W3CDTF">2021-10-11T19:20:41Z</dcterms:created>
  <dcterms:modified xsi:type="dcterms:W3CDTF">2021-10-11T19:20:41Z</dcterms:modified>
</cp:coreProperties>
</file>