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Nose Tree Weeks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something as earned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pouch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Surrounded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great merit and good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Kind and courteous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short time; instant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same way or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unfortunate condition or circumstance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Deeply shaded; dark; dismal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Friendly;  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Fine and luxurious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Astonished; nearly speechless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and merry/mischievous, like an 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man with magical powers (folklore)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Rejecting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 a long time in a certain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a general view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 friends; companions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Fully aware; wide awake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Nose Tree Weeks 1-8</dc:title>
  <dcterms:created xsi:type="dcterms:W3CDTF">2021-10-19T03:27:41Z</dcterms:created>
  <dcterms:modified xsi:type="dcterms:W3CDTF">2021-10-19T03:27:41Z</dcterms:modified>
</cp:coreProperties>
</file>