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Nostalgia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song had the first music video on YouTube to reach over 1 billion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winning his 23rd gold medal in 2016, this swimmer remains the Olympic athlete with the most medals (first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video game spawned books, parodies, and even a YouTube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YOU READY, KIDS???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superhero team has been captivating movie fans since 2012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beloved TV show starring Miley Cyrus ended in January 2011.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Hey, I just met you, and this is crazy, but here's my number, so....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it was Vine 2, this song was the first #1 hit of the decade.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tiny yellow creatures have been taking over Halloween costumes and Facebook memes since 2010.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Disney movie has been out since 2013, so why am I still singing "Let It Go" in the shower?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boy band has been taking over venues, concerts, and, most importantly, our hearts since 2016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Nostalgia Crossword</dc:title>
  <dcterms:created xsi:type="dcterms:W3CDTF">2021-10-11T19:21:25Z</dcterms:created>
  <dcterms:modified xsi:type="dcterms:W3CDTF">2021-10-11T19:21:25Z</dcterms:modified>
</cp:coreProperties>
</file>