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Not-So-Busy Retirement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are ranked one above the other according to status or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causing depression or discomfort.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avoidance of activity or exertion; laziness.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spend time 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outer or lower limits; minimal for requirements; almost insufficient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Unnecessarily repetitive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retired from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customs, arts, social institutions, and achievements of a particular nation, people, or other social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of high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belief that something will happen</w:t>
            </w:r>
          </w:p>
        </w:tc>
      </w:tr>
    </w:tbl>
    <w:p>
      <w:pPr>
        <w:pStyle w:val="WordBankMedium"/>
      </w:pPr>
      <w:r>
        <w:t xml:space="preserve">   Redundant    </w:t>
      </w:r>
      <w:r>
        <w:t xml:space="preserve">   Puttering    </w:t>
      </w:r>
      <w:r>
        <w:t xml:space="preserve">   hierarchy    </w:t>
      </w:r>
      <w:r>
        <w:t xml:space="preserve">   expectations    </w:t>
      </w:r>
      <w:r>
        <w:t xml:space="preserve">   retiree    </w:t>
      </w:r>
      <w:r>
        <w:t xml:space="preserve">   ennobling    </w:t>
      </w:r>
      <w:r>
        <w:t xml:space="preserve">   indolence    </w:t>
      </w:r>
      <w:r>
        <w:t xml:space="preserve">   marginality    </w:t>
      </w:r>
      <w:r>
        <w:t xml:space="preserve">   oppressive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Not-So-Busy Retirement Vocab</dc:title>
  <dcterms:created xsi:type="dcterms:W3CDTF">2021-10-11T19:20:56Z</dcterms:created>
  <dcterms:modified xsi:type="dcterms:W3CDTF">2021-10-11T19:20:56Z</dcterms:modified>
</cp:coreProperties>
</file>