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Notebook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 Noah and Allie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Allie pulls down Noahs-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Noah asks Allie out on the ____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opening scene is in a nursing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does Allie meet Lon?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Noah says Allie is not-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did Allie's parents call Noah?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Noah asks Allie, what do you __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Noah was on a __ when he saw Allie.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does Noah buy and fix?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disease does the old woman have?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Allie sees Noah's picture and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Noah's girlfriend after Allie.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teenage boy's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Noah wrote a letter a day for a-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Noah works at the ___ mill.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Duke ___ to a lady in nursing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Speech problem Noah had as a child.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Allie becomes engaged to-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Allie's father tries to ___ Noah at dinner.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Noah was deployed to-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teenage girl's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Noah says we ___. That's what we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Noah's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Noah sign up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Allie likes to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do Noah and Allie ly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Martha was a war 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Notebook</dc:title>
  <dcterms:created xsi:type="dcterms:W3CDTF">2021-10-11T19:20:04Z</dcterms:created>
  <dcterms:modified xsi:type="dcterms:W3CDTF">2021-10-11T19:20:04Z</dcterms:modified>
</cp:coreProperties>
</file>