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Notebook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Allie    </w:t>
      </w:r>
      <w:r>
        <w:t xml:space="preserve">   Artist    </w:t>
      </w:r>
      <w:r>
        <w:t xml:space="preserve">   Canoe    </w:t>
      </w:r>
      <w:r>
        <w:t xml:space="preserve">   Lake    </w:t>
      </w:r>
      <w:r>
        <w:t xml:space="preserve">   Lon    </w:t>
      </w:r>
      <w:r>
        <w:t xml:space="preserve">   Love    </w:t>
      </w:r>
      <w:r>
        <w:t xml:space="preserve">   Memories    </w:t>
      </w:r>
      <w:r>
        <w:t xml:space="preserve">   Noah    </w:t>
      </w:r>
      <w:r>
        <w:t xml:space="preserve">   Poet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Notebook</dc:title>
  <dcterms:created xsi:type="dcterms:W3CDTF">2021-10-11T19:20:11Z</dcterms:created>
  <dcterms:modified xsi:type="dcterms:W3CDTF">2021-10-11T19:20:11Z</dcterms:modified>
</cp:coreProperties>
</file>