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Notebook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Noah repairing?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Noah's scrap metal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 year old neighbor of Noah.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Noah athletic or lazy?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kids does Gus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was Noah when his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did Noah carry with him throughout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Noah's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Allie teach Noah how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Noah and his dad hang out to help Noah's stutter?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Noah's favorite authors?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does Noah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Noah's neighbor who left him food when his father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Noah's childhood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Noah's youth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Gus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Allie's 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Noah teach Allie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Clem only have 3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Noah's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Notebook Crossword</dc:title>
  <dcterms:created xsi:type="dcterms:W3CDTF">2021-10-11T19:21:27Z</dcterms:created>
  <dcterms:modified xsi:type="dcterms:W3CDTF">2021-10-11T19:21:27Z</dcterms:modified>
</cp:coreProperties>
</file>