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Notorious Jumping Frog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exaggeration for humor what writing styles are within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narrators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activity was Smiley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cheats Jim Smiley out of his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quail shot made the frog unable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pup did Smiley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Smiley bet was the best preacher?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months did Smiley train his frog to jump?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Based on the language of the narrator what traits does he seem to possess?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dogs name was Andrew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county does this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Smiley bet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theme of the story is you get what you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frog's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Smiley in order for a frog to be a good jumper what must it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Smiley greedy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reason Smiley's frog did not 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Notorious Jumping Frog</dc:title>
  <dcterms:created xsi:type="dcterms:W3CDTF">2021-10-11T19:21:41Z</dcterms:created>
  <dcterms:modified xsi:type="dcterms:W3CDTF">2021-10-11T19:21:41Z</dcterms:modified>
</cp:coreProperties>
</file>