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Noxhelm Murders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attorney    </w:t>
      </w:r>
      <w:r>
        <w:t xml:space="preserve">   crossing guard    </w:t>
      </w:r>
      <w:r>
        <w:t xml:space="preserve">   hoa president    </w:t>
      </w:r>
      <w:r>
        <w:t xml:space="preserve">   homemaker    </w:t>
      </w:r>
      <w:r>
        <w:t xml:space="preserve">   homicide detective    </w:t>
      </w:r>
      <w:r>
        <w:t xml:space="preserve">   mayor    </w:t>
      </w:r>
      <w:r>
        <w:t xml:space="preserve">   misty oaks    </w:t>
      </w:r>
      <w:r>
        <w:t xml:space="preserve">   murder    </w:t>
      </w:r>
      <w:r>
        <w:t xml:space="preserve">   pediatrician    </w:t>
      </w:r>
      <w:r>
        <w:t xml:space="preserve">   police officer    </w:t>
      </w:r>
      <w:r>
        <w:t xml:space="preserve">   psychologist    </w:t>
      </w:r>
      <w:r>
        <w:t xml:space="preserve">   realtor    </w:t>
      </w:r>
      <w:r>
        <w:t xml:space="preserve">   ripper house    </w:t>
      </w:r>
      <w:r>
        <w:t xml:space="preserve">   student    </w:t>
      </w:r>
      <w:r>
        <w:t xml:space="preserve">   teacher    </w:t>
      </w:r>
      <w:r>
        <w:t xml:space="preserve">   unemployed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Noxhelm Murders</dc:title>
  <dcterms:created xsi:type="dcterms:W3CDTF">2021-10-11T19:20:51Z</dcterms:created>
  <dcterms:modified xsi:type="dcterms:W3CDTF">2021-10-11T19:20:51Z</dcterms:modified>
</cp:coreProperties>
</file>