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Nuclear Age and 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of beliefs, values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 invasion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"One small step for man, one giant leap for..."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Japanese word meaning "suicide"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Churchhill's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Developed by Karl Marx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Started by the US government in 1939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 August: atomic bomb dropped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 July 1945, atomic bomb tested (location)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rivalry between the USA and the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Infamous Cuban revolutionary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USSR during the Cuban Missile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man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Conference, February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Arms Race lead to a policy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that set the goal for the space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government does not control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Built in 1961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Soviet part of Germany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Nuclear Age and the Cold War</dc:title>
  <dcterms:created xsi:type="dcterms:W3CDTF">2021-10-11T19:21:32Z</dcterms:created>
  <dcterms:modified xsi:type="dcterms:W3CDTF">2021-10-11T19:21:32Z</dcterms:modified>
</cp:coreProperties>
</file>