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Number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decimal fraction in which a figure or group of figures is repeated indefinitely, as in 0.666… or as in 1.851851851….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real number that cannot be expressed as the exact ratio of two integers, e.g. √2 and 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terminating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times 4=16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without fractions; an integer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 (a number) to one less exact but more convenient for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is either rational or irrational rather than imaginary.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shorten (something) by cutting off the top or the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whole number; a number that is not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Imaginary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without fractions; an integer.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whole number or the quotient of any whole numbers, excluding zero as a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Numbers, symbols and operators (such as + and ×) grouped together that show the value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produces a specified quantity when multiplied by itself:  "7 is a square root of 49"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Number System </dc:title>
  <dcterms:created xsi:type="dcterms:W3CDTF">2022-08-02T21:07:54Z</dcterms:created>
  <dcterms:modified xsi:type="dcterms:W3CDTF">2022-08-02T21:07:54Z</dcterms:modified>
</cp:coreProperties>
</file>