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Number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approximate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value that represents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are counting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value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sequence of digits 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number that can be expressed by the quotient or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Imaginary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Numbers after the decimal point go on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are numbers be constructed from ratios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make a number simpler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an integer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are counting in ordering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up numbers variables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whole numbers that are not fractions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 </dc:title>
  <dcterms:created xsi:type="dcterms:W3CDTF">2022-08-02T21:07:40Z</dcterms:created>
  <dcterms:modified xsi:type="dcterms:W3CDTF">2022-08-02T21:07:40Z</dcterms:modified>
</cp:coreProperties>
</file>