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Number System and Expressions &amp; Equations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on the number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equivalent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non-repeating, non-terminating decimals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terminating decimals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number that can be written in fraction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decimal in which, after a certain point, one digit or a set of digits repeat themselves an infinite unmber of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decimal form of a rational number that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simplify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same as; equal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linear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using the "=" sign showing that two expressions have the same value.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in a function that represents the input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in a function that repesents the output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repeating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expressed as number and/or variables that can be written with +,-, *, /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 mx +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symbol that stands for an unknown number or any number in a specified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numerical value to replace a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an expression or equation into its lowest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equivalent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 and Expressions &amp; Equations Units</dc:title>
  <dcterms:created xsi:type="dcterms:W3CDTF">2021-10-11T19:22:00Z</dcterms:created>
  <dcterms:modified xsi:type="dcterms:W3CDTF">2021-10-11T19:22:00Z</dcterms:modified>
</cp:coreProperties>
</file>