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Number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times to divide by the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consists of writing a number or another mathematical object as a product of several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whole number greater than 1 whose only factors are 1 and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whole number that can be divided exactly by numbers other than 1 or itself.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variability, based on dividing a data set into quartiles.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denoting relative position in a sequence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that has an whole number square root.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number that is a multiple of both of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generalization of the natural numbers used to measure the cardinality (size) of sets.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positive integer that is equal to the sum of its proper positive divisors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first-order equation involving two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values that divide a list of numbers into quarters.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find something close to the correct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left over at the end of a division problem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Number System</dc:title>
  <dcterms:created xsi:type="dcterms:W3CDTF">2021-10-11T19:21:09Z</dcterms:created>
  <dcterms:modified xsi:type="dcterms:W3CDTF">2021-10-11T19:21:09Z</dcterms:modified>
</cp:coreProperties>
</file>