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Nun's Priest and the Pardoner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told a tale of morality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reaches out and grabs Chanticleer by the throat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poured into the wine by one of the young people to anticipate he would be the richest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friend of the young people was slain by this mysterious figure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has many hen-wives, but he loves most truly a hen named Pertelote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who has lost her spouse by death and has not remarried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told a fable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story did the Pardoner tell?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turned on each other for wealth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shiney object turned the young people against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Nun's Priest and the Pardoner</dc:title>
  <dcterms:created xsi:type="dcterms:W3CDTF">2021-10-11T19:20:10Z</dcterms:created>
  <dcterms:modified xsi:type="dcterms:W3CDTF">2021-10-11T19:20:10Z</dcterms:modified>
</cp:coreProperties>
</file>