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Nun's Priest's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azure    </w:t>
      </w:r>
      <w:r>
        <w:t xml:space="preserve">   Canterbury    </w:t>
      </w:r>
      <w:r>
        <w:t xml:space="preserve">   Chanticleer    </w:t>
      </w:r>
      <w:r>
        <w:t xml:space="preserve">   conflict    </w:t>
      </w:r>
      <w:r>
        <w:t xml:space="preserve">   coward    </w:t>
      </w:r>
      <w:r>
        <w:t xml:space="preserve">   Cows    </w:t>
      </w:r>
      <w:r>
        <w:t xml:space="preserve">   Daughters    </w:t>
      </w:r>
      <w:r>
        <w:t xml:space="preserve">   farmyard    </w:t>
      </w:r>
      <w:r>
        <w:t xml:space="preserve">   flattery    </w:t>
      </w:r>
      <w:r>
        <w:t xml:space="preserve">   foreshadowing    </w:t>
      </w:r>
      <w:r>
        <w:t xml:space="preserve">   host    </w:t>
      </w:r>
      <w:r>
        <w:t xml:space="preserve">   nightmare    </w:t>
      </w:r>
      <w:r>
        <w:t xml:space="preserve">   nunspriests    </w:t>
      </w:r>
      <w:r>
        <w:t xml:space="preserve">   personification    </w:t>
      </w:r>
      <w:r>
        <w:t xml:space="preserve">   Pertelote    </w:t>
      </w:r>
      <w:r>
        <w:t xml:space="preserve">   pigs    </w:t>
      </w:r>
      <w:r>
        <w:t xml:space="preserve">   sevenhens    </w:t>
      </w:r>
      <w:r>
        <w:t xml:space="preserve">   singing    </w:t>
      </w:r>
      <w:r>
        <w:t xml:space="preserve">   Sir Russel    </w:t>
      </w:r>
      <w:r>
        <w:t xml:space="preserve">   trickster    </w:t>
      </w:r>
      <w:r>
        <w:t xml:space="preserve">   Widow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Nun's Priest's Tale</dc:title>
  <dcterms:created xsi:type="dcterms:W3CDTF">2021-10-11T19:20:12Z</dcterms:created>
  <dcterms:modified xsi:type="dcterms:W3CDTF">2021-10-11T19:20:12Z</dcterms:modified>
</cp:coreProperties>
</file>