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Nun's Priest's Tale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farm yard    </w:t>
      </w:r>
      <w:r>
        <w:t xml:space="preserve">   don russel    </w:t>
      </w:r>
      <w:r>
        <w:t xml:space="preserve">   Chaunticleer    </w:t>
      </w:r>
      <w:r>
        <w:t xml:space="preserve">   cows    </w:t>
      </w:r>
      <w:r>
        <w:t xml:space="preserve">   dreams    </w:t>
      </w:r>
      <w:r>
        <w:t xml:space="preserve">   flattery    </w:t>
      </w:r>
      <w:r>
        <w:t xml:space="preserve">   fox    </w:t>
      </w:r>
      <w:r>
        <w:t xml:space="preserve">   hen    </w:t>
      </w:r>
      <w:r>
        <w:t xml:space="preserve">   Nun    </w:t>
      </w:r>
      <w:r>
        <w:t xml:space="preserve">   pertelote    </w:t>
      </w:r>
      <w:r>
        <w:t xml:space="preserve">   Preist    </w:t>
      </w:r>
      <w:r>
        <w:t xml:space="preserve">   rooster    </w:t>
      </w:r>
      <w:r>
        <w:t xml:space="preserve">   widow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Nun's Priest's Tale </dc:title>
  <dcterms:created xsi:type="dcterms:W3CDTF">2021-10-11T19:20:35Z</dcterms:created>
  <dcterms:modified xsi:type="dcterms:W3CDTF">2021-10-11T19:20:35Z</dcterms:modified>
</cp:coreProperties>
</file>