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Nursing Assistant in Long-Term Care</w:t>
      </w:r>
    </w:p>
    <w:p>
      <w:pPr>
        <w:pStyle w:val="Questions"/>
      </w:pPr>
      <w:r>
        <w:t xml:space="preserve">1. RIGSUNN HOEM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EOMH EHTHAL RECA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TASDSSEI LVIGIN ALCFIYIT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TALUD AYCDEAR LIFTIYAC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CUETA RACE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BTUCAUES ACER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BOTIHLAATERIIN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ESHOPIC ARCE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SEIPTNTA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CTHAERLEAH OPESIRRVD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AGERLTUSRO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DEINESRTS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Nursing Assistant in Long-Term Care</dc:title>
  <dcterms:created xsi:type="dcterms:W3CDTF">2021-10-11T19:20:40Z</dcterms:created>
  <dcterms:modified xsi:type="dcterms:W3CDTF">2021-10-11T19:20:40Z</dcterms:modified>
</cp:coreProperties>
</file>