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Nursing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statement that reflects the results or what to achieve.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step in the Nursing Process; Analyzes progression towards goals, Makes revisions when needed, and collects data related to outcomes?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nursing intervention is medical administration?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the Nursing Process, the nurse identifies the client health care needs by assessing_____ data, which includes edema, sweating, and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nursing intervention is positioning, sensory changes, and bathing?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nurse would take _______, during the implementation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initial action a nurse would complete after admission?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Patients needs must be _____ according to Maslow's Hierarchy of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aspect of the nursing process is BEST associated with EVALUATION?(spell word out) A. implementing B. goal C. problem D. etiology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states how the nurse will go about trying to achieve the result(s) of the patients.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Deciding to ____, modify, or continue Mr. Johnsons treatment is a part of the EVALUATION step in the nursing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the nursing process, the nurse identifies the client health care needs by assessing _______data, which includes patient statements.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Nursing Process</dc:title>
  <dcterms:created xsi:type="dcterms:W3CDTF">2021-10-11T19:22:05Z</dcterms:created>
  <dcterms:modified xsi:type="dcterms:W3CDTF">2021-10-11T19:22:05Z</dcterms:modified>
</cp:coreProperties>
</file>