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Nutcracker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 plum___(Fill in the blank)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kids come out of/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struck twelve?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danced?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Harlequin and Columbine are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holiday is it?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setting in the dream?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decorate at Christmas/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bad guy?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Nutcracker </dc:title>
  <dcterms:created xsi:type="dcterms:W3CDTF">2021-10-11T19:20:08Z</dcterms:created>
  <dcterms:modified xsi:type="dcterms:W3CDTF">2021-10-11T19:20:08Z</dcterms:modified>
</cp:coreProperties>
</file>