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Nutcracker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this was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ballerina is the Premier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over choreographing after Marius became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performance of the Nutcracker was done at the Imperial ________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this piece was known for 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was the ballet perfected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 ballerina is the _____ Plum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composer?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libretto was by Marius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______ ballet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 </dc:title>
  <dcterms:created xsi:type="dcterms:W3CDTF">2021-10-11T19:20:15Z</dcterms:created>
  <dcterms:modified xsi:type="dcterms:W3CDTF">2021-10-11T19:20:15Z</dcterms:modified>
</cp:coreProperties>
</file>