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Nutcracker Ballet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Arabia    </w:t>
      </w:r>
      <w:r>
        <w:t xml:space="preserve">   Dance    </w:t>
      </w:r>
      <w:r>
        <w:t xml:space="preserve">   Costume    </w:t>
      </w:r>
      <w:r>
        <w:t xml:space="preserve">   Ballet    </w:t>
      </w:r>
      <w:r>
        <w:t xml:space="preserve">   Coffee    </w:t>
      </w:r>
      <w:r>
        <w:t xml:space="preserve">   Spain    </w:t>
      </w:r>
      <w:r>
        <w:t xml:space="preserve">   China    </w:t>
      </w:r>
      <w:r>
        <w:t xml:space="preserve">   March    </w:t>
      </w:r>
      <w:r>
        <w:t xml:space="preserve">   Party    </w:t>
      </w:r>
      <w:r>
        <w:t xml:space="preserve">   Christmas    </w:t>
      </w:r>
      <w:r>
        <w:t xml:space="preserve">   Tchaikovsky    </w:t>
      </w:r>
      <w:r>
        <w:t xml:space="preserve">   Russia    </w:t>
      </w:r>
      <w:r>
        <w:t xml:space="preserve">   Candy Cane    </w:t>
      </w:r>
      <w:r>
        <w:t xml:space="preserve">   Tea    </w:t>
      </w:r>
      <w:r>
        <w:t xml:space="preserve">   Sweets    </w:t>
      </w:r>
      <w:r>
        <w:t xml:space="preserve">   Chocolate    </w:t>
      </w:r>
      <w:r>
        <w:t xml:space="preserve">   Fairy    </w:t>
      </w:r>
      <w:r>
        <w:t xml:space="preserve">   Waltz    </w:t>
      </w:r>
      <w:r>
        <w:t xml:space="preserve">   Snow    </w:t>
      </w:r>
      <w:r>
        <w:t xml:space="preserve">   Mouse King    </w:t>
      </w:r>
      <w:r>
        <w:t xml:space="preserve">   Godfather    </w:t>
      </w:r>
      <w:r>
        <w:t xml:space="preserve">   Fritz    </w:t>
      </w:r>
      <w:r>
        <w:t xml:space="preserve">   Clara    </w:t>
      </w:r>
      <w:r>
        <w:t xml:space="preserve">   Nutcracker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Nutcracker Ballet</dc:title>
  <dcterms:created xsi:type="dcterms:W3CDTF">2021-10-11T19:21:45Z</dcterms:created>
  <dcterms:modified xsi:type="dcterms:W3CDTF">2021-10-11T19:21:45Z</dcterms:modified>
</cp:coreProperties>
</file>