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Nutcracker 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ETA Hoffman    </w:t>
      </w:r>
      <w:r>
        <w:t xml:space="preserve">   Tchaikovsky    </w:t>
      </w:r>
      <w:r>
        <w:t xml:space="preserve">   Ballet    </w:t>
      </w:r>
      <w:r>
        <w:t xml:space="preserve">   Pas De Deux    </w:t>
      </w:r>
      <w:r>
        <w:t xml:space="preserve">   Soldier    </w:t>
      </w:r>
      <w:r>
        <w:t xml:space="preserve">   Doll    </w:t>
      </w:r>
      <w:r>
        <w:t xml:space="preserve">   Drosselmeyer    </w:t>
      </w:r>
      <w:r>
        <w:t xml:space="preserve">   Cavalier    </w:t>
      </w:r>
      <w:r>
        <w:t xml:space="preserve">   Flower    </w:t>
      </w:r>
      <w:r>
        <w:t xml:space="preserve">   Waltz    </w:t>
      </w:r>
      <w:r>
        <w:t xml:space="preserve">   Russian Trepak    </w:t>
      </w:r>
      <w:r>
        <w:t xml:space="preserve">   Chinese Tea    </w:t>
      </w:r>
      <w:r>
        <w:t xml:space="preserve">   Spanish Chocolate    </w:t>
      </w:r>
      <w:r>
        <w:t xml:space="preserve">   Mother Ginger    </w:t>
      </w:r>
      <w:r>
        <w:t xml:space="preserve">   Marzipan    </w:t>
      </w:r>
      <w:r>
        <w:t xml:space="preserve">   Arabian Coffee    </w:t>
      </w:r>
      <w:r>
        <w:t xml:space="preserve">   Land of Sweets    </w:t>
      </w:r>
      <w:r>
        <w:t xml:space="preserve">   Snow    </w:t>
      </w:r>
      <w:r>
        <w:t xml:space="preserve">   Battle    </w:t>
      </w:r>
      <w:r>
        <w:t xml:space="preserve">   Party    </w:t>
      </w:r>
      <w:r>
        <w:t xml:space="preserve">   Mouse King    </w:t>
      </w:r>
      <w:r>
        <w:t xml:space="preserve">   Sugar Plum Fairy    </w:t>
      </w:r>
      <w:r>
        <w:t xml:space="preserve">   Nutcracker    </w:t>
      </w:r>
      <w:r>
        <w:t xml:space="preserve">   Fritz    </w:t>
      </w:r>
      <w:r>
        <w:t xml:space="preserve">   Clara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Ballet</dc:title>
  <dcterms:created xsi:type="dcterms:W3CDTF">2021-10-11T19:20:01Z</dcterms:created>
  <dcterms:modified xsi:type="dcterms:W3CDTF">2021-10-11T19:20:01Z</dcterms:modified>
</cp:coreProperties>
</file>