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Nutcracker 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Arabian Dancers    </w:t>
      </w:r>
      <w:r>
        <w:t xml:space="preserve">   Candy Canes    </w:t>
      </w:r>
      <w:r>
        <w:t xml:space="preserve">   Cavalier    </w:t>
      </w:r>
      <w:r>
        <w:t xml:space="preserve">   Chinese Dancers    </w:t>
      </w:r>
      <w:r>
        <w:t xml:space="preserve">   Chocolate    </w:t>
      </w:r>
      <w:r>
        <w:t xml:space="preserve">   Clara    </w:t>
      </w:r>
      <w:r>
        <w:t xml:space="preserve">   Coffee    </w:t>
      </w:r>
      <w:r>
        <w:t xml:space="preserve">   Columbine    </w:t>
      </w:r>
      <w:r>
        <w:t xml:space="preserve">   Danish Dancers    </w:t>
      </w:r>
      <w:r>
        <w:t xml:space="preserve">   Dew Drop    </w:t>
      </w:r>
      <w:r>
        <w:t xml:space="preserve">   Flowers    </w:t>
      </w:r>
      <w:r>
        <w:t xml:space="preserve">   Fritz    </w:t>
      </w:r>
      <w:r>
        <w:t xml:space="preserve">   Harlequin    </w:t>
      </w:r>
      <w:r>
        <w:t xml:space="preserve">   Marzipan    </w:t>
      </w:r>
      <w:r>
        <w:t xml:space="preserve">   Mice    </w:t>
      </w:r>
      <w:r>
        <w:t xml:space="preserve">   Mother Ginger    </w:t>
      </w:r>
      <w:r>
        <w:t xml:space="preserve">   Mouse King    </w:t>
      </w:r>
      <w:r>
        <w:t xml:space="preserve">   Nutcracker    </w:t>
      </w:r>
      <w:r>
        <w:t xml:space="preserve">   Owl    </w:t>
      </w:r>
      <w:r>
        <w:t xml:space="preserve">   Pages    </w:t>
      </w:r>
      <w:r>
        <w:t xml:space="preserve">   Party Guests    </w:t>
      </w:r>
      <w:r>
        <w:t xml:space="preserve">   Polichinelles    </w:t>
      </w:r>
      <w:r>
        <w:t xml:space="preserve">   Prince    </w:t>
      </w:r>
      <w:r>
        <w:t xml:space="preserve">   Russian Dancers    </w:t>
      </w:r>
      <w:r>
        <w:t xml:space="preserve">   Sentinel    </w:t>
      </w:r>
      <w:r>
        <w:t xml:space="preserve">   Snow Queen    </w:t>
      </w:r>
      <w:r>
        <w:t xml:space="preserve">   Snowflakes    </w:t>
      </w:r>
      <w:r>
        <w:t xml:space="preserve">   Soldiers    </w:t>
      </w:r>
      <w:r>
        <w:t xml:space="preserve">   Spanish Dancers    </w:t>
      </w:r>
      <w:r>
        <w:t xml:space="preserve">   Stalhbaums    </w:t>
      </w:r>
      <w:r>
        <w:t xml:space="preserve">   Sugar Plum Fairy    </w:t>
      </w:r>
      <w:r>
        <w:t xml:space="preserve">   Tea    </w:t>
      </w:r>
      <w:r>
        <w:t xml:space="preserve">   Toy Soldier    </w:t>
      </w:r>
      <w:r>
        <w:t xml:space="preserve">   Uncle Drosselmeyer    </w:t>
      </w:r>
      <w:r>
        <w:t xml:space="preserve">   Vivandiere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Nutcracker Ballet</dc:title>
  <dcterms:created xsi:type="dcterms:W3CDTF">2021-10-11T19:20:51Z</dcterms:created>
  <dcterms:modified xsi:type="dcterms:W3CDTF">2021-10-11T19:20:51Z</dcterms:modified>
</cp:coreProperties>
</file>