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 Retold by E.T.A. Hoffman by Jane B. Mason Menu Board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Nutcracker    </w:t>
      </w:r>
      <w:r>
        <w:t xml:space="preserve">   Marie    </w:t>
      </w:r>
      <w:r>
        <w:t xml:space="preserve">   Fritz    </w:t>
      </w:r>
      <w:r>
        <w:t xml:space="preserve">   Louise    </w:t>
      </w:r>
      <w:r>
        <w:t xml:space="preserve">   Drosselmeier    </w:t>
      </w:r>
      <w:r>
        <w:t xml:space="preserve">   Confection City    </w:t>
      </w:r>
      <w:r>
        <w:t xml:space="preserve">   Gingertown    </w:t>
      </w:r>
      <w:r>
        <w:t xml:space="preserve">   Clara    </w:t>
      </w:r>
      <w:r>
        <w:t xml:space="preserve">   Dolls    </w:t>
      </w:r>
      <w:r>
        <w:t xml:space="preserve">   Soldiers    </w:t>
      </w:r>
      <w:r>
        <w:t xml:space="preserve">   Mouse King    </w:t>
      </w:r>
      <w:r>
        <w:t xml:space="preserve">   Mouse Queen    </w:t>
      </w:r>
      <w:r>
        <w:t xml:space="preserve">   Christmas    </w:t>
      </w:r>
      <w:r>
        <w:t xml:space="preserve">   Wicked    </w:t>
      </w:r>
      <w:r>
        <w:t xml:space="preserve">   Marmalade Grove    </w:t>
      </w:r>
      <w:r>
        <w:t xml:space="preserve">   Parlor    </w:t>
      </w:r>
      <w:r>
        <w:t xml:space="preserve">   Party    </w:t>
      </w:r>
      <w:r>
        <w:t xml:space="preserve">   Stahlbaum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Retold by E.T.A. Hoffman by Jane B. Mason Menu Board #12</dc:title>
  <dcterms:created xsi:type="dcterms:W3CDTF">2021-10-11T19:21:30Z</dcterms:created>
  <dcterms:modified xsi:type="dcterms:W3CDTF">2021-10-11T19:21:30Z</dcterms:modified>
</cp:coreProperties>
</file>