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Nutcracker: Retold from E.T.A. Hoffman by Jane Mason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Gingertown    </w:t>
      </w:r>
      <w:r>
        <w:t xml:space="preserve">   Confection City    </w:t>
      </w:r>
      <w:r>
        <w:t xml:space="preserve">   Clock    </w:t>
      </w:r>
      <w:r>
        <w:t xml:space="preserve">   Clara    </w:t>
      </w:r>
      <w:r>
        <w:t xml:space="preserve">   Wicked    </w:t>
      </w:r>
      <w:r>
        <w:t xml:space="preserve">   Mouse Queen    </w:t>
      </w:r>
      <w:r>
        <w:t xml:space="preserve">   Mouse King    </w:t>
      </w:r>
      <w:r>
        <w:t xml:space="preserve">   ETA Hoffman    </w:t>
      </w:r>
      <w:r>
        <w:t xml:space="preserve">   Nutcracker    </w:t>
      </w:r>
      <w:r>
        <w:t xml:space="preserve">   Soldiers    </w:t>
      </w:r>
      <w:r>
        <w:t xml:space="preserve">   Christmas    </w:t>
      </w:r>
      <w:r>
        <w:t xml:space="preserve">   Dolls    </w:t>
      </w:r>
      <w:r>
        <w:t xml:space="preserve">   Marzipan    </w:t>
      </w:r>
      <w:r>
        <w:t xml:space="preserve">   Drosselmeir    </w:t>
      </w:r>
      <w:r>
        <w:t xml:space="preserve">   Louise    </w:t>
      </w:r>
      <w:r>
        <w:t xml:space="preserve">   Fritz    </w:t>
      </w:r>
      <w:r>
        <w:t xml:space="preserve">   Marie    </w:t>
      </w:r>
      <w:r>
        <w:t xml:space="preserve">   Stahlbaum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Nutcracker: Retold from E.T.A. Hoffman by Jane Mason</dc:title>
  <dcterms:created xsi:type="dcterms:W3CDTF">2021-10-11T19:21:25Z</dcterms:created>
  <dcterms:modified xsi:type="dcterms:W3CDTF">2021-10-11T19:21:25Z</dcterms:modified>
</cp:coreProperties>
</file>