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Nutcracker &amp; The Mouse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main character?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bad guy in the movie?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body part does the Mouse Queen's son hurt?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main toy in the movie?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Clara's little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king's birthday cake made out of?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toy inventor's nephew's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decorate at Christmas?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Sugar Plum ______ (Fill in the blank)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struck at 12?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holiday is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can cure the Princess from being ugly?</w:t>
            </w:r>
          </w:p>
        </w:tc>
      </w:tr>
    </w:tbl>
    <w:p>
      <w:pPr>
        <w:pStyle w:val="WordBankSmall"/>
      </w:pPr>
      <w:r>
        <w:t xml:space="preserve">   Clara    </w:t>
      </w:r>
      <w:r>
        <w:t xml:space="preserve">   Nutcracker    </w:t>
      </w:r>
      <w:r>
        <w:t xml:space="preserve">   Fairy    </w:t>
      </w:r>
      <w:r>
        <w:t xml:space="preserve">   Christmas    </w:t>
      </w:r>
      <w:r>
        <w:t xml:space="preserve">   Clock    </w:t>
      </w:r>
      <w:r>
        <w:t xml:space="preserve">   Tree    </w:t>
      </w:r>
      <w:r>
        <w:t xml:space="preserve">   Fritz    </w:t>
      </w:r>
      <w:r>
        <w:t xml:space="preserve">   Blue Cheese    </w:t>
      </w:r>
      <w:r>
        <w:t xml:space="preserve">   Hans    </w:t>
      </w:r>
      <w:r>
        <w:t xml:space="preserve">   Nut    </w:t>
      </w:r>
      <w:r>
        <w:t xml:space="preserve">   Tail    </w:t>
      </w:r>
      <w:r>
        <w:t xml:space="preserve">   Mouse 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Nutcracker &amp; The Mouse King</dc:title>
  <dcterms:created xsi:type="dcterms:W3CDTF">2021-10-11T19:22:17Z</dcterms:created>
  <dcterms:modified xsi:type="dcterms:W3CDTF">2021-10-11T19:22:17Z</dcterms:modified>
</cp:coreProperties>
</file>