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Nutcracker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sword    </w:t>
      </w:r>
      <w:r>
        <w:t xml:space="preserve">   music    </w:t>
      </w:r>
      <w:r>
        <w:t xml:space="preserve">   lights    </w:t>
      </w:r>
      <w:r>
        <w:t xml:space="preserve">   holiday    </w:t>
      </w:r>
      <w:r>
        <w:t xml:space="preserve">   battle    </w:t>
      </w:r>
      <w:r>
        <w:t xml:space="preserve">   dream    </w:t>
      </w:r>
      <w:r>
        <w:t xml:space="preserve">   Fritz    </w:t>
      </w:r>
      <w:r>
        <w:t xml:space="preserve">   doll    </w:t>
      </w:r>
      <w:r>
        <w:t xml:space="preserve">   Tchaikovsky    </w:t>
      </w:r>
      <w:r>
        <w:t xml:space="preserve">   Russian    </w:t>
      </w:r>
      <w:r>
        <w:t xml:space="preserve">   presents    </w:t>
      </w:r>
      <w:r>
        <w:t xml:space="preserve">   sugar plum fairy    </w:t>
      </w:r>
      <w:r>
        <w:t xml:space="preserve">   mouse king    </w:t>
      </w:r>
      <w:r>
        <w:t xml:space="preserve">   ballet    </w:t>
      </w:r>
      <w:r>
        <w:t xml:space="preserve">   Christmas    </w:t>
      </w:r>
      <w:r>
        <w:t xml:space="preserve">   soldier    </w:t>
      </w:r>
      <w:r>
        <w:t xml:space="preserve">   Clara    </w:t>
      </w:r>
      <w:r>
        <w:t xml:space="preserve">   nutcracker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Nutcracker</dc:title>
  <dcterms:created xsi:type="dcterms:W3CDTF">2021-10-11T19:19:51Z</dcterms:created>
  <dcterms:modified xsi:type="dcterms:W3CDTF">2021-10-11T19:19:51Z</dcterms:modified>
</cp:coreProperties>
</file>