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How The Turntables    </w:t>
      </w:r>
      <w:r>
        <w:t xml:space="preserve">   It Is Your Birthday.    </w:t>
      </w:r>
      <w:r>
        <w:t xml:space="preserve">   Schrute Farms    </w:t>
      </w:r>
      <w:r>
        <w:t xml:space="preserve">   False    </w:t>
      </w:r>
      <w:r>
        <w:t xml:space="preserve">   Dementors    </w:t>
      </w:r>
      <w:r>
        <w:t xml:space="preserve">   Prison Mike    </w:t>
      </w:r>
      <w:r>
        <w:t xml:space="preserve">   Little Stitious    </w:t>
      </w:r>
      <w:r>
        <w:t xml:space="preserve">   Scranton    </w:t>
      </w:r>
      <w:r>
        <w:t xml:space="preserve">   Did I Stutter    </w:t>
      </w:r>
      <w:r>
        <w:t xml:space="preserve">   Paper    </w:t>
      </w:r>
      <w:r>
        <w:t xml:space="preserve">   Threat Level Midnight    </w:t>
      </w:r>
      <w:r>
        <w:t xml:space="preserve">   The Office    </w:t>
      </w:r>
      <w:r>
        <w:t xml:space="preserve">   Dunder Mifflin    </w:t>
      </w:r>
      <w:r>
        <w:t xml:space="preserve">   I am beyonce always    </w:t>
      </w:r>
      <w:r>
        <w:t xml:space="preserve">   That's What She Said    </w:t>
      </w:r>
      <w:r>
        <w:t xml:space="preserve">   Battlestar Galactica    </w:t>
      </w:r>
      <w:r>
        <w:t xml:space="preserve">   Beets    </w:t>
      </w:r>
      <w:r>
        <w:t xml:space="preserve">   Bear    </w:t>
      </w:r>
      <w:r>
        <w:t xml:space="preserve">   Just Poopin' You Know How I Be    </w:t>
      </w:r>
      <w:r>
        <w:t xml:space="preserve">   Pretzel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</dc:title>
  <dcterms:created xsi:type="dcterms:W3CDTF">2021-10-11T19:22:06Z</dcterms:created>
  <dcterms:modified xsi:type="dcterms:W3CDTF">2021-10-11T19:22:06Z</dcterms:modified>
</cp:coreProperties>
</file>