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OS Lounge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weapon is one too much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dehydration in the desert.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 that smells of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music track from Taverley.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combat 2 monster with too much hitpoints.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drunken goblin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 used in the Mage Training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Lighthouse.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little salamanders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the Dragonkin.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spellbook.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"Do emote plz"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Cuts the jungle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Arthur, Awowogei and the Black Dragon have this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monster that makes you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fill your barrel with this stuff during Regicide.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brothers have one strange old man as a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justice and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Free-to-play boss.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OS Lounge</dc:title>
  <dcterms:created xsi:type="dcterms:W3CDTF">2021-10-11T19:23:15Z</dcterms:created>
  <dcterms:modified xsi:type="dcterms:W3CDTF">2021-10-11T19:23:15Z</dcterms:modified>
</cp:coreProperties>
</file>