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 and 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about    </w:t>
      </w:r>
      <w:r>
        <w:t xml:space="preserve">   allow    </w:t>
      </w:r>
      <w:r>
        <w:t xml:space="preserve">   brow    </w:t>
      </w:r>
      <w:r>
        <w:t xml:space="preserve">   cloud    </w:t>
      </w:r>
      <w:r>
        <w:t xml:space="preserve">   couch    </w:t>
      </w:r>
      <w:r>
        <w:t xml:space="preserve">   count    </w:t>
      </w:r>
      <w:r>
        <w:t xml:space="preserve">   cow    </w:t>
      </w:r>
      <w:r>
        <w:t xml:space="preserve">   found    </w:t>
      </w:r>
      <w:r>
        <w:t xml:space="preserve">   loud    </w:t>
      </w:r>
      <w:r>
        <w:t xml:space="preserve">   now    </w:t>
      </w:r>
      <w:r>
        <w:t xml:space="preserve">   plow    </w:t>
      </w:r>
      <w:r>
        <w:t xml:space="preserve">   shout    </w:t>
      </w:r>
      <w:r>
        <w:t xml:space="preserve">   trout    </w:t>
      </w:r>
      <w:r>
        <w:t xml:space="preserve">   wow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 and OW Word Search</dc:title>
  <dcterms:created xsi:type="dcterms:W3CDTF">2021-10-11T19:22:09Z</dcterms:created>
  <dcterms:modified xsi:type="dcterms:W3CDTF">2021-10-11T19:22:09Z</dcterms:modified>
</cp:coreProperties>
</file>