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sunset    </w:t>
      </w:r>
      <w:r>
        <w:t xml:space="preserve">   cherryvalance    </w:t>
      </w:r>
      <w:r>
        <w:t xml:space="preserve">   rumble    </w:t>
      </w:r>
      <w:r>
        <w:t xml:space="preserve">   socs    </w:t>
      </w:r>
      <w:r>
        <w:t xml:space="preserve">   hoodlums    </w:t>
      </w:r>
      <w:r>
        <w:t xml:space="preserve">   mother    </w:t>
      </w:r>
      <w:r>
        <w:t xml:space="preserve">   dying    </w:t>
      </w:r>
      <w:r>
        <w:t xml:space="preserve">   gonewiththewind    </w:t>
      </w:r>
      <w:r>
        <w:t xml:space="preserve">   hero    </w:t>
      </w:r>
      <w:r>
        <w:t xml:space="preserve">   criticalcondition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Chapter 8</dc:title>
  <dcterms:created xsi:type="dcterms:W3CDTF">2021-10-11T19:23:36Z</dcterms:created>
  <dcterms:modified xsi:type="dcterms:W3CDTF">2021-10-11T19:23:36Z</dcterms:modified>
</cp:coreProperties>
</file>