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Observer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states are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scored the most home runs in baseball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rock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vegetable is not a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inventor of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CEO of the AFL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brand makes PlayStations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video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at the top of the rainbow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Observer </dc:title>
  <dcterms:created xsi:type="dcterms:W3CDTF">2021-10-11T19:21:20Z</dcterms:created>
  <dcterms:modified xsi:type="dcterms:W3CDTF">2021-10-11T19:21:20Z</dcterms:modified>
</cp:coreProperties>
</file>