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seafloor    </w:t>
      </w:r>
      <w:r>
        <w:t xml:space="preserve">   saltwater    </w:t>
      </w:r>
      <w:r>
        <w:t xml:space="preserve">   kelp    </w:t>
      </w:r>
      <w:r>
        <w:t xml:space="preserve">   reef    </w:t>
      </w:r>
      <w:r>
        <w:t xml:space="preserve">   antarctica    </w:t>
      </w:r>
      <w:r>
        <w:t xml:space="preserve">   seaweed    </w:t>
      </w:r>
      <w:r>
        <w:t xml:space="preserve">   coral    </w:t>
      </w:r>
      <w:r>
        <w:t xml:space="preserve">   fish    </w:t>
      </w:r>
      <w:r>
        <w:t xml:space="preserve">   oxygen    </w:t>
      </w:r>
      <w:r>
        <w:t xml:space="preserve">   sharks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2021-10-11T19:21:58Z</dcterms:created>
  <dcterms:modified xsi:type="dcterms:W3CDTF">2021-10-11T19:21:58Z</dcterms:modified>
</cp:coreProperties>
</file>