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algae    </w:t>
      </w:r>
      <w:r>
        <w:t xml:space="preserve">   crab    </w:t>
      </w:r>
      <w:r>
        <w:t xml:space="preserve">   Dolphin    </w:t>
      </w:r>
      <w:r>
        <w:t xml:space="preserve">   Jellyfish    </w:t>
      </w:r>
      <w:r>
        <w:t xml:space="preserve">   kelp    </w:t>
      </w:r>
      <w:r>
        <w:t xml:space="preserve">   octopus    </w:t>
      </w:r>
      <w:r>
        <w:t xml:space="preserve">   sharks    </w:t>
      </w:r>
      <w:r>
        <w:t xml:space="preserve">   plankton    </w:t>
      </w:r>
      <w:r>
        <w:t xml:space="preserve">   seagrass    </w:t>
      </w:r>
      <w:r>
        <w:t xml:space="preserve">   Starfish    </w:t>
      </w:r>
      <w:r>
        <w:t xml:space="preserve">   Stingray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2021-10-11T19:22:00Z</dcterms:created>
  <dcterms:modified xsi:type="dcterms:W3CDTF">2021-10-11T19:22:00Z</dcterms:modified>
</cp:coreProperties>
</file>