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Crabs, Lobsters, Prawns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marine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sea jellies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Earths largest and deepest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 along the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marine animal with eight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beached or sunken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large destructive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shark named for its distinctive head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mammal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</dc:title>
  <dcterms:created xsi:type="dcterms:W3CDTF">2021-10-11T19:22:59Z</dcterms:created>
  <dcterms:modified xsi:type="dcterms:W3CDTF">2021-10-11T19:22:59Z</dcterms:modified>
</cp:coreProperties>
</file>