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called the Salt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 whale or dolphin breathes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by underwater disturbances like an earthquake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Fish have these to breathe oxygen in the water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animal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shark has instead of bones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fat layer that keeps marine animals 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for a group of whales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shark will have several rows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ocean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colour of the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Ocean</dc:title>
  <dcterms:created xsi:type="dcterms:W3CDTF">2021-10-11T19:20:17Z</dcterms:created>
  <dcterms:modified xsi:type="dcterms:W3CDTF">2021-10-11T19:20:17Z</dcterms:modified>
</cp:coreProperties>
</file>