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animals lay their eggs on the same beach where they were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ocean creature with 8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living vertebrate?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fastest shark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fish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male ocean animal carries and gives birth to their young?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Fighting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prehistoric 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porcupine of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predatory shark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whale that sings beautiful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deadliest Jellyfish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whale is known to have battles with Giant Squids?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animal in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2021-10-11T19:20:19Z</dcterms:created>
  <dcterms:modified xsi:type="dcterms:W3CDTF">2021-10-11T19:20:19Z</dcterms:modified>
</cp:coreProperties>
</file>