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Ocean Cleanup Array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2.2 million in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is the creator of the OCean Cleanup Array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word means to make money off of the product it collects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 quarters in Delft,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birds and fish die every year from ______________ in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5 gyres; Indian Ocean, North Pacific, South Pacific, ______________, and South Atlantic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Ocean Cleanup Array acts like an artificial  _____________ to the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out of ____________ rubber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plastic also has a huge impact on __________ (causes air pollution)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catch down to 5 mm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and vessels would take thousands of years to have the same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millions of fish die from eating _________ plastic they mistake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 to 13 _______ tons of plastic enter the ocean every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Ocean Cleanup Array</dc:title>
  <dcterms:created xsi:type="dcterms:W3CDTF">2021-10-11T19:20:45Z</dcterms:created>
  <dcterms:modified xsi:type="dcterms:W3CDTF">2021-10-11T19:20:45Z</dcterms:modified>
</cp:coreProperties>
</file>