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Ocean Floor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thick layer of rock that separates the Earth’s oceans from the hot mantle beneath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where seafloor slopes toward deep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pile of sediment at base of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undersea mountains formed by volcanic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Sea Mount that breaks the surface forming string of islands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deepest place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relatively flat part of the continent that is covered by sea water; lies between the coast and the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channels that cut through continental shelf: deep V-shaped valleys found along the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Long, narrow depressions on the seafloor formed when plates collide: long narrow cracks in the ocean floor: the deepest parts of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mountain chain that rises from the ocean basins; where sea floor spreading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large, flat regions on the ocean floor: underwater plain. Covers more than 50% of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seamount that has eroded so that it has a flat top and is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equipment mounted on bottom of boats is used to identify ocean features.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 Floor </dc:title>
  <dcterms:created xsi:type="dcterms:W3CDTF">2021-10-11T19:21:20Z</dcterms:created>
  <dcterms:modified xsi:type="dcterms:W3CDTF">2021-10-11T19:21:20Z</dcterms:modified>
</cp:coreProperties>
</file>