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Ocean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water does not __________ until the temperature drops to about -1.9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increases continuously with depth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 currents move and mix water around the world. They carry cold water from the poles toward the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climate event that occurs every two to seven years in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and most powerful surface current in the North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Density equals Mass divided 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pattern of temperature and precipitation typical of an area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Unlike ______, currents carry water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cause chilly waters to creep slowly across the ocean floor, and are caused by the differences in the density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total amount of dissolved salts in a sample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Temperatures vary due to _______ and seasons.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Ocean water contains many dissolved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effect of Earth's rotation on the direction of winds and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warms or cools the air above it, influencing the climate of the land near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sample of cold water has more ________ than a sample of warm water of the same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cold water rises from the deep ocean, it brings a new supply of __________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you descend through the ocean, the water temperature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stream of moving water that flows through the oceans.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the nutrients brought by __________, fish die or go elsewhere to find food, reducing the fishing catch that season and hurting people's livelihoods.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Surface currents, which affect water to a depth of several hundred meters, are driven mainly by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 and Weather</dc:title>
  <dcterms:created xsi:type="dcterms:W3CDTF">2021-10-11T19:21:17Z</dcterms:created>
  <dcterms:modified xsi:type="dcterms:W3CDTF">2021-10-11T19:21:17Z</dcterms:modified>
</cp:coreProperties>
</file>