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abalone    </w:t>
      </w:r>
      <w:r>
        <w:t xml:space="preserve">   barnacle    </w:t>
      </w:r>
      <w:r>
        <w:t xml:space="preserve">   chiton    </w:t>
      </w:r>
      <w:r>
        <w:t xml:space="preserve">   conch    </w:t>
      </w:r>
      <w:r>
        <w:t xml:space="preserve">   cone    </w:t>
      </w:r>
      <w:r>
        <w:t xml:space="preserve">   cowrie    </w:t>
      </w:r>
      <w:r>
        <w:t xml:space="preserve">   figshell    </w:t>
      </w:r>
      <w:r>
        <w:t xml:space="preserve">   gastropod    </w:t>
      </w:r>
      <w:r>
        <w:t xml:space="preserve">   giantclam    </w:t>
      </w:r>
      <w:r>
        <w:t xml:space="preserve">   grouper    </w:t>
      </w:r>
      <w:r>
        <w:t xml:space="preserve">   harpa    </w:t>
      </w:r>
      <w:r>
        <w:t xml:space="preserve">   heartcockle    </w:t>
      </w:r>
      <w:r>
        <w:t xml:space="preserve">   hermitcrab    </w:t>
      </w:r>
      <w:r>
        <w:t xml:space="preserve">   jellyfish    </w:t>
      </w:r>
      <w:r>
        <w:t xml:space="preserve">   kelp    </w:t>
      </w:r>
      <w:r>
        <w:t xml:space="preserve">   limpet    </w:t>
      </w:r>
      <w:r>
        <w:t xml:space="preserve">   lobster    </w:t>
      </w:r>
      <w:r>
        <w:t xml:space="preserve">   mantaray    </w:t>
      </w:r>
      <w:r>
        <w:t xml:space="preserve">   marlin    </w:t>
      </w:r>
      <w:r>
        <w:t xml:space="preserve">   mitra    </w:t>
      </w:r>
      <w:r>
        <w:t xml:space="preserve">   moonsnail    </w:t>
      </w:r>
      <w:r>
        <w:t xml:space="preserve">   morayeel    </w:t>
      </w:r>
      <w:r>
        <w:t xml:space="preserve">   murex    </w:t>
      </w:r>
      <w:r>
        <w:t xml:space="preserve">   mussel    </w:t>
      </w:r>
      <w:r>
        <w:t xml:space="preserve">   nautilus    </w:t>
      </w:r>
      <w:r>
        <w:t xml:space="preserve">   nemo    </w:t>
      </w:r>
      <w:r>
        <w:t xml:space="preserve">   nudibranch    </w:t>
      </w:r>
      <w:r>
        <w:t xml:space="preserve">   octopus    </w:t>
      </w:r>
      <w:r>
        <w:t xml:space="preserve">   olive    </w:t>
      </w:r>
      <w:r>
        <w:t xml:space="preserve">   oyster    </w:t>
      </w:r>
      <w:r>
        <w:t xml:space="preserve">   parrotfish    </w:t>
      </w:r>
      <w:r>
        <w:t xml:space="preserve">   pearl    </w:t>
      </w:r>
      <w:r>
        <w:t xml:space="preserve">   sanddollar    </w:t>
      </w:r>
      <w:r>
        <w:t xml:space="preserve">   scallop    </w:t>
      </w:r>
      <w:r>
        <w:t xml:space="preserve">   scorpionshell    </w:t>
      </w:r>
      <w:r>
        <w:t xml:space="preserve">   seacucumber    </w:t>
      </w:r>
      <w:r>
        <w:t xml:space="preserve">   seafan    </w:t>
      </w:r>
      <w:r>
        <w:t xml:space="preserve">   seahorse    </w:t>
      </w:r>
      <w:r>
        <w:t xml:space="preserve">   seasquirt    </w:t>
      </w:r>
      <w:r>
        <w:t xml:space="preserve">   seastar    </w:t>
      </w:r>
      <w:r>
        <w:t xml:space="preserve">   seaurchin    </w:t>
      </w:r>
      <w:r>
        <w:t xml:space="preserve">   seaweed    </w:t>
      </w:r>
      <w:r>
        <w:t xml:space="preserve">   shrimp    </w:t>
      </w:r>
      <w:r>
        <w:t xml:space="preserve">   snapper    </w:t>
      </w:r>
      <w:r>
        <w:t xml:space="preserve">   squid    </w:t>
      </w:r>
      <w:r>
        <w:t xml:space="preserve">   sundial    </w:t>
      </w:r>
      <w:r>
        <w:t xml:space="preserve">   tide    </w:t>
      </w:r>
      <w:r>
        <w:t xml:space="preserve">   trerebra    </w:t>
      </w:r>
      <w:r>
        <w:t xml:space="preserve">   tritontrumpet    </w:t>
      </w:r>
      <w:r>
        <w:t xml:space="preserve">   trumpetfish    </w:t>
      </w:r>
      <w:r>
        <w:t xml:space="preserve">   tubeworm    </w:t>
      </w:r>
      <w:r>
        <w:t xml:space="preserve">   tuna    </w:t>
      </w:r>
      <w:r>
        <w:t xml:space="preserve">   tunicate    </w:t>
      </w:r>
      <w:r>
        <w:t xml:space="preserve">   turtle    </w:t>
      </w:r>
      <w:r>
        <w:t xml:space="preserve">   volute    </w:t>
      </w:r>
      <w:r>
        <w:t xml:space="preserve">   wentletrap    </w:t>
      </w:r>
      <w:r>
        <w:t xml:space="preserve">   whaleshark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Ocean</dc:title>
  <dcterms:created xsi:type="dcterms:W3CDTF">2021-10-11T19:19:53Z</dcterms:created>
  <dcterms:modified xsi:type="dcterms:W3CDTF">2021-10-11T19:19:53Z</dcterms:modified>
</cp:coreProperties>
</file>