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Ocean’s conveyor belt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edge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in gulf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nickname for thermohaline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Oceans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chain of currents.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hot or cold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steep temperature gradient in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water moving in one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 that connects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fish reside.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or degree of being saline.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Weather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Ocean’s conveyor belt </dc:title>
  <dcterms:created xsi:type="dcterms:W3CDTF">2021-10-11T19:21:45Z</dcterms:created>
  <dcterms:modified xsi:type="dcterms:W3CDTF">2021-10-11T19:21:45Z</dcterms:modified>
</cp:coreProperties>
</file>