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Ocicat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shot of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feed your ocicat?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do ocicats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should you groom your cat per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ticked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wild cat was the ocicat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remove female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shaped head do ocicats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coat does an ocicat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breeds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remove male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tail do for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should you brush their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they have short coats or long 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they indoor or outdoor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they have short or long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receive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shape marking do they have on their forehead?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Ocicat</dc:title>
  <dcterms:created xsi:type="dcterms:W3CDTF">2021-10-11T19:20:01Z</dcterms:created>
  <dcterms:modified xsi:type="dcterms:W3CDTF">2021-10-11T19:20:01Z</dcterms:modified>
</cp:coreProperties>
</file>